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067-01-2025-003698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уроженца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«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26.02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Хлуднева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824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0rplc-25">
    <w:name w:val="cat-UserDefined grp-3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